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24 118 vom 6. November 2024</w:t>
      </w:r>
    </w:p>
    <w:p>
      <w:r>
        <w:t>BL Gerichte, 2024-11-06, DE</w:t>
      </w:r>
    </w:p>
    <w:p>
      <w:r>
        <w:rPr>
          <w:b/>
        </w:rPr>
        <w:t xml:space="preserve">Quelle: </w:t>
      </w:r>
      <w:r>
        <w:t>https://mcp.opencaselaw.ch/entscheid/bl_gerichte_810 24 118</w:t>
      </w:r>
    </w:p>
    <w:p>
      <w:r>
        <w:t>FR: BL_GERICHTE 810 24 118 du 6 novembre 2024</w:t>
      </w:r>
    </w:p>
    <w:p>
      <w:r>
        <w:t>IT: BL_GERICHTE 810 24 118 del 6 novembre 2024</w:t>
      </w:r>
    </w:p>
    <w:p>
      <w:pPr>
        <w:pStyle w:val="Heading2"/>
      </w:pPr>
      <w:r>
        <w:t>Regeste</w:t>
      </w:r>
    </w:p>
    <w:p>
      <w:r>
        <w:t>Neuregelung der Auszahlung aus den klinikeigenen Fonds / Lohnnachzahlung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§ 25 des Spitalgesetzes vom 17. November 2011 in Verbindung mit § 43 Abs. 2 des Gesetzes über die Verfassungs- und Verwaltungsprozessordnung (VPO) vom 16. Dezember 1993 können letztinstanzliche Verfügungen und Entscheide der Organe des Kantonsspitals Baselland beim Kantonsgericht, Abteilung Verfassungs- und Verwaltungsrecht, angefochten werden. Der Beschwerdeführer ist durch den angefochtenen Entscheid in schutzwürdigen Interessen betroffen (§ 47 Abs. 1 lit. a VPO) und somit zur Beschwerde legitimiert. Die weiteren formellen Voraussetzungen sind ebenfalls erfüllt, weshalb auf die Beschwerde einzutreten ist.</w:t>
      </w:r>
    </w:p>
    <w:p>
      <w:r>
        <w:rPr>
          <w:b/>
        </w:rPr>
        <w:t>E. 2</w:t>
      </w:r>
    </w:p>
    <w:p>
      <w:r>
        <w:t>Mit der verwaltungsgerichtlichen Beschwerde können gemäss § 45 Abs. 1 lit. a und b VPO Rechtsverletzungen einschliesslich Überschreitung, Unterschreitung oder Missbrauch des Ermessens sowie die unrichtige oder unvollständige Feststellung des Sachverhalts gerügt werden. Die Beurteilung der Angemessenheit des angefochtenen Rechtsaktes ist dem Kantonsgericht dagegen – abgesehen von hier nicht vorliegenden Ausnahmefällen – verwehrt (§ 45 Abs. 1 lit. c VPO e contrario).</w:t>
      </w:r>
    </w:p>
    <w:p>
      <w:r>
        <w:rPr>
          <w:b/>
        </w:rPr>
        <w:t>E. 3</w:t>
      </w:r>
    </w:p>
    <w:p>
      <w:r>
        <w:t>Dem Beschwerdeführer wird eine Parteientschädigung in der Höhe von Fr. 1'461.60 (inkl. Auslagen und 8.1 % MWST) zulasten der Vorinstanz zugesprochen. Kantonsrichter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